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386E" w14:textId="77777777" w:rsidR="00476BCA" w:rsidRDefault="00476BCA"/>
    <w:p w14:paraId="6B5DB477" w14:textId="77777777" w:rsidR="00476BCA" w:rsidRDefault="00000000">
      <w:pPr>
        <w:jc w:val="center"/>
      </w:pPr>
      <w:r>
        <w:rPr>
          <w:b/>
          <w:sz w:val="32"/>
        </w:rPr>
        <w:t>TERMO DE CIÊNCIA E RECEBIMENTO DE ORIENTAÇÕES</w:t>
      </w:r>
    </w:p>
    <w:p w14:paraId="04E137A3" w14:textId="77777777" w:rsidR="00476BCA" w:rsidRDefault="00000000">
      <w:pPr>
        <w:jc w:val="center"/>
      </w:pPr>
      <w:r>
        <w:rPr>
          <w:b/>
          <w:sz w:val="23"/>
        </w:rPr>
        <w:t>Saúde preventiva - Lei nº 15.377, de 2 de abril de 2026</w:t>
      </w:r>
    </w:p>
    <w:p w14:paraId="4F202C2D" w14:textId="77777777" w:rsidR="00476BCA" w:rsidRDefault="00000000">
      <w:r>
        <w:t>Eu, ________________________________________________________, inscrito(a) no CPF sob o nº ____________________________, ocupante do cargo de ____________________________________________, declaro que recebi da empresa ________________________________________________________ orientações relacionadas à saúde preventiva e às disposições da Lei nº 15.377/2026.</w:t>
      </w:r>
    </w:p>
    <w:p w14:paraId="204B8A86" w14:textId="77777777" w:rsidR="00476BCA" w:rsidRDefault="00000000">
      <w:r>
        <w:t>Declaro que fui informado(a) sobre:</w:t>
      </w:r>
    </w:p>
    <w:p w14:paraId="0D0DF7CC" w14:textId="77777777" w:rsidR="00476BCA" w:rsidRDefault="00000000">
      <w:pPr>
        <w:pStyle w:val="Commarcadores"/>
        <w:spacing w:after="60"/>
      </w:pPr>
      <w:r>
        <w:t>as campanhas oficiais de vacinação, conforme as orientações e recomendações do Ministério da Saúde;</w:t>
      </w:r>
    </w:p>
    <w:p w14:paraId="6BE7FAAA" w14:textId="77777777" w:rsidR="00476BCA" w:rsidRDefault="00000000">
      <w:pPr>
        <w:pStyle w:val="Commarcadores"/>
        <w:spacing w:after="60"/>
      </w:pPr>
      <w:r>
        <w:t>a importância da prevenção e do diagnóstico do papilomavírus humano - HPV;</w:t>
      </w:r>
    </w:p>
    <w:p w14:paraId="3D883662" w14:textId="77777777" w:rsidR="00476BCA" w:rsidRDefault="00000000">
      <w:pPr>
        <w:pStyle w:val="Commarcadores"/>
        <w:spacing w:after="60"/>
      </w:pPr>
      <w:r>
        <w:t>a prevenção dos cânceres de mama, de colo do útero e de próstata;</w:t>
      </w:r>
    </w:p>
    <w:p w14:paraId="2D9B135C" w14:textId="77777777" w:rsidR="00476BCA" w:rsidRDefault="00000000">
      <w:pPr>
        <w:pStyle w:val="Commarcadores"/>
        <w:spacing w:after="60"/>
      </w:pPr>
      <w:r>
        <w:t>as formas de acesso aos serviços de orientação e diagnóstico disponíveis na rede pública de saúde e, quando aplicável, na rede credenciada do plano de saúde;</w:t>
      </w:r>
    </w:p>
    <w:p w14:paraId="31428E62" w14:textId="77777777" w:rsidR="00476BCA" w:rsidRDefault="00000000">
      <w:pPr>
        <w:pStyle w:val="Commarcadores"/>
        <w:spacing w:after="60"/>
      </w:pPr>
      <w:r>
        <w:t>a possibilidade de deixar de comparecer ao trabalho para a realização de exames preventivos de HPV e de câncer, sem prejuízo do salário, nos termos da legislação trabalhista;</w:t>
      </w:r>
    </w:p>
    <w:p w14:paraId="615D16E6" w14:textId="77777777" w:rsidR="00476BCA" w:rsidRDefault="00000000">
      <w:pPr>
        <w:pStyle w:val="Commarcadores"/>
        <w:spacing w:after="60"/>
      </w:pPr>
      <w:r>
        <w:t>a necessidade de comprovar a realização dos exames para justificar a ausência;</w:t>
      </w:r>
    </w:p>
    <w:p w14:paraId="4B445277" w14:textId="77777777" w:rsidR="00476BCA" w:rsidRDefault="00000000">
      <w:pPr>
        <w:pStyle w:val="Commarcadores"/>
        <w:spacing w:after="60"/>
      </w:pPr>
      <w:r>
        <w:t>o procedimento interno da empresa para comunicação da ausência e apresentação do respectivo comprovante.</w:t>
      </w:r>
    </w:p>
    <w:p w14:paraId="171C8210" w14:textId="77777777" w:rsidR="00476BCA" w:rsidRDefault="00000000">
      <w:r>
        <w:t>Também fui informado(a) de que o art. 473, inciso XII, da CLT assegura ausência de até 3 (três) dias, em cada período de 12 (doze) meses de trabalho, para realização de exames preventivos devidamente comprovados.</w:t>
      </w:r>
    </w:p>
    <w:p w14:paraId="3BB669B1" w14:textId="77777777" w:rsidR="00476BCA" w:rsidRDefault="00000000">
      <w:r>
        <w:t>Este termo registra o recebimento das orientações fornecidas pela empresa, não representando autorização para coleta ou divulgação de diagnóstico, prontuário ou outras informações médicas particulares do empregado.</w:t>
      </w:r>
    </w:p>
    <w:p w14:paraId="600188E2" w14:textId="77777777" w:rsidR="00476BCA" w:rsidRDefault="00000000">
      <w:r>
        <w:br/>
        <w:t>Local: ________________________________________________</w:t>
      </w:r>
      <w:r>
        <w:br/>
      </w:r>
      <w:r>
        <w:br/>
        <w:t>Data: ______/______/________</w:t>
      </w:r>
      <w:r>
        <w:br/>
      </w:r>
      <w:r>
        <w:br/>
      </w:r>
      <w:r>
        <w:br/>
        <w:t>________________________________________</w:t>
      </w:r>
      <w:r>
        <w:br/>
        <w:t>Assinatura do(a) empregado(a)</w:t>
      </w:r>
      <w:r>
        <w:br/>
      </w:r>
      <w:r>
        <w:br/>
      </w:r>
      <w:r>
        <w:br/>
        <w:t>________________________________________</w:t>
      </w:r>
      <w:r>
        <w:br/>
        <w:t>Assinatura do responsável pela empresa</w:t>
      </w:r>
    </w:p>
    <w:p w14:paraId="35ED4149" w14:textId="77777777" w:rsidR="00476BCA" w:rsidRDefault="00000000">
      <w:pPr>
        <w:spacing w:before="200"/>
      </w:pPr>
      <w:r>
        <w:rPr>
          <w:b/>
        </w:rPr>
        <w:t xml:space="preserve">Base legal: </w:t>
      </w:r>
      <w:r>
        <w:t>Lei nº 15.377/2026; arts. 169-A e 473, inciso XII e § 3º, da Consolidação das Leis do Trabalho - CLT.</w:t>
      </w:r>
    </w:p>
    <w:sectPr w:rsidR="00476BCA" w:rsidSect="00034616">
      <w:pgSz w:w="12240" w:h="15840"/>
      <w:pgMar w:top="1020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094973">
    <w:abstractNumId w:val="8"/>
  </w:num>
  <w:num w:numId="2" w16cid:durableId="370961690">
    <w:abstractNumId w:val="6"/>
  </w:num>
  <w:num w:numId="3" w16cid:durableId="1647054413">
    <w:abstractNumId w:val="5"/>
  </w:num>
  <w:num w:numId="4" w16cid:durableId="728505160">
    <w:abstractNumId w:val="4"/>
  </w:num>
  <w:num w:numId="5" w16cid:durableId="648828816">
    <w:abstractNumId w:val="7"/>
  </w:num>
  <w:num w:numId="6" w16cid:durableId="621308565">
    <w:abstractNumId w:val="3"/>
  </w:num>
  <w:num w:numId="7" w16cid:durableId="1519545472">
    <w:abstractNumId w:val="2"/>
  </w:num>
  <w:num w:numId="8" w16cid:durableId="1883250442">
    <w:abstractNumId w:val="1"/>
  </w:num>
  <w:num w:numId="9" w16cid:durableId="64200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6BCA"/>
    <w:rsid w:val="005E14D5"/>
    <w:rsid w:val="006214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BB8BB"/>
  <w14:defaultImageDpi w14:val="300"/>
  <w15:docId w15:val="{B412EFE0-B395-4EC9-B5FD-758643DC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2013-12-23T23:15:00Z</dcterms:created>
  <dcterms:modified xsi:type="dcterms:W3CDTF">2026-07-22T18:08:00Z</dcterms:modified>
  <cp:category/>
</cp:coreProperties>
</file>